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424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0069-01-2025-000124-55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Айрата </w:t>
      </w:r>
      <w:r>
        <w:rPr>
          <w:rFonts w:ascii="Times New Roman" w:eastAsia="Times New Roman" w:hAnsi="Times New Roman" w:cs="Times New Roman"/>
          <w:sz w:val="27"/>
          <w:szCs w:val="27"/>
        </w:rPr>
        <w:t>Флюровича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18810573240816104694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28.08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29.10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Ибрагимов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18810573240816104694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18810873240440094112 от 25.12.2024.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А.Ф.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Айрата </w:t>
      </w:r>
      <w:r>
        <w:rPr>
          <w:rFonts w:ascii="Times New Roman" w:eastAsia="Times New Roman" w:hAnsi="Times New Roman" w:cs="Times New Roman"/>
          <w:sz w:val="27"/>
          <w:szCs w:val="27"/>
        </w:rPr>
        <w:t>Флюровича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0412365400695004242520100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424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